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Lisa - Harvey Smith - SKA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An invisible, long range field that goes right through the universe. </w:t>
            </w:r>
          </w:p>
          <w:p>
            <w:pPr>
              <w:keepLines/>
              <w:pStyle w:val="CluesTiny"/>
            </w:pPr>
            <w:r>
              <w:rPr>
                <w:b w:val="true"/>
                <w:bCs w:val="true"/>
              </w:rPr>
              <w:t xml:space="preserve">6. </w:t>
            </w:r>
            <w:r>
              <w:t xml:space="preserve">Who came up with the theory that gravity bends space and time?</w:t>
            </w:r>
          </w:p>
          <w:p>
            <w:pPr>
              <w:keepLines/>
              <w:pStyle w:val="CluesTiny"/>
            </w:pPr>
            <w:r>
              <w:rPr>
                <w:b w:val="true"/>
                <w:bCs w:val="true"/>
              </w:rPr>
              <w:t xml:space="preserve">7. </w:t>
            </w:r>
            <w:r>
              <w:t xml:space="preserve">What is the name of the SKA project that answers where life came from and looks into if there's life outside of Earth</w:t>
            </w:r>
          </w:p>
          <w:p>
            <w:pPr>
              <w:keepLines/>
              <w:pStyle w:val="CluesTiny"/>
            </w:pPr>
            <w:r>
              <w:rPr>
                <w:b w:val="true"/>
                <w:bCs w:val="true"/>
              </w:rPr>
              <w:t xml:space="preserve">12. </w:t>
            </w:r>
            <w:r>
              <w:t xml:space="preserve">The name of the agency that runs the Australian SKA Pathfinder project. </w:t>
            </w:r>
          </w:p>
          <w:p>
            <w:pPr>
              <w:keepLines/>
              <w:pStyle w:val="CluesTiny"/>
            </w:pPr>
            <w:r>
              <w:rPr>
                <w:b w:val="true"/>
                <w:bCs w:val="true"/>
              </w:rPr>
              <w:t xml:space="preserve">13. </w:t>
            </w:r>
            <w:r>
              <w:t xml:space="preserve">What is the name of the galaxy that was discovered in Parramatta by a Scottish astronomer? </w:t>
            </w:r>
          </w:p>
          <w:p>
            <w:pPr>
              <w:keepLines/>
              <w:pStyle w:val="CluesTiny"/>
            </w:pPr>
            <w:r>
              <w:rPr>
                <w:b w:val="true"/>
                <w:bCs w:val="true"/>
              </w:rPr>
              <w:t xml:space="preserve">15. </w:t>
            </w:r>
            <w:r>
              <w:t xml:space="preserve">On the centre of the telescope, the radio camera can be described as a...? </w:t>
            </w:r>
          </w:p>
          <w:p>
            <w:pPr>
              <w:keepLines/>
              <w:pStyle w:val="CluesTiny"/>
            </w:pPr>
            <w:r>
              <w:rPr>
                <w:b w:val="true"/>
                <w:bCs w:val="true"/>
              </w:rPr>
              <w:t xml:space="preserve">17. </w:t>
            </w:r>
            <w:r>
              <w:t xml:space="preserve">What is the project that brought astronomers around the world together to build one large telescope in the 1990s? </w:t>
            </w:r>
          </w:p>
          <w:p>
            <w:pPr>
              <w:keepLines/>
              <w:pStyle w:val="CluesTiny"/>
            </w:pPr>
            <w:r>
              <w:rPr>
                <w:b w:val="true"/>
                <w:bCs w:val="true"/>
              </w:rPr>
              <w:t xml:space="preserve">18. </w:t>
            </w:r>
            <w:r>
              <w:t xml:space="preserve">Compact stars consisting of two bright beams of radio light. It is being used to find gravitational waves. </w:t>
            </w:r>
          </w:p>
          <w:p>
            <w:pPr>
              <w:keepLines/>
              <w:pStyle w:val="CluesTiny"/>
            </w:pPr>
            <w:r>
              <w:rPr>
                <w:b w:val="true"/>
                <w:bCs w:val="true"/>
              </w:rPr>
              <w:t xml:space="preserve">19. </w:t>
            </w:r>
            <w:r>
              <w:t xml:space="preserve">This a highly gaseous galaxy close to the Milky Way. </w:t>
            </w:r>
          </w:p>
          <w:p>
            <w:pPr>
              <w:keepLines/>
              <w:pStyle w:val="CluesTiny"/>
            </w:pPr>
            <w:r>
              <w:rPr>
                <w:b w:val="true"/>
                <w:bCs w:val="true"/>
              </w:rPr>
              <w:t xml:space="preserve">20. </w:t>
            </w:r>
            <w:r>
              <w:t xml:space="preserve">Which law confirms that when material falls into a black hole, other material must come out</w:t>
            </w:r>
          </w:p>
        </w:tc>
        <w:tc>
          <w:p>
            <w:pPr>
              <w:pStyle w:val="CluesTiny"/>
            </w:pPr>
            <w:r>
              <w:rPr>
                <w:b w:val="true"/>
                <w:bCs w:val="true"/>
              </w:rPr>
              <w:t xml:space="preserve">Down</w:t>
            </w:r>
          </w:p>
          <w:p>
            <w:pPr>
              <w:keepLines/>
              <w:pStyle w:val="CluesTiny"/>
            </w:pPr>
            <w:r>
              <w:rPr>
                <w:b w:val="true"/>
                <w:bCs w:val="true"/>
              </w:rPr>
              <w:t xml:space="preserve">1. </w:t>
            </w:r>
            <w:r>
              <w:t xml:space="preserve">How many countries are designing the SKA telescope? </w:t>
            </w:r>
          </w:p>
          <w:p>
            <w:pPr>
              <w:keepLines/>
              <w:pStyle w:val="CluesTiny"/>
            </w:pPr>
            <w:r>
              <w:rPr>
                <w:b w:val="true"/>
                <w:bCs w:val="true"/>
              </w:rPr>
              <w:t xml:space="preserve">2. </w:t>
            </w:r>
            <w:r>
              <w:t xml:space="preserve">A telescope with lightweight properties is made out of what usually? </w:t>
            </w:r>
          </w:p>
          <w:p>
            <w:pPr>
              <w:keepLines/>
              <w:pStyle w:val="CluesTiny"/>
            </w:pPr>
            <w:r>
              <w:rPr>
                <w:b w:val="true"/>
                <w:bCs w:val="true"/>
              </w:rPr>
              <w:t xml:space="preserve">4. </w:t>
            </w:r>
            <w:r>
              <w:t xml:space="preserve">Name the array of telescopes that has small dipoles on the ground and is a version of the Christmas tree type telescope. </w:t>
            </w:r>
          </w:p>
          <w:p>
            <w:pPr>
              <w:keepLines/>
              <w:pStyle w:val="CluesTiny"/>
            </w:pPr>
            <w:r>
              <w:rPr>
                <w:b w:val="true"/>
                <w:bCs w:val="true"/>
              </w:rPr>
              <w:t xml:space="preserve">5. </w:t>
            </w:r>
            <w:r>
              <w:t xml:space="preserve">Where is the remote site for the SKA project in the Murchison region located? </w:t>
            </w:r>
          </w:p>
          <w:p>
            <w:pPr>
              <w:keepLines/>
              <w:pStyle w:val="CluesTiny"/>
            </w:pPr>
            <w:r>
              <w:rPr>
                <w:b w:val="true"/>
                <w:bCs w:val="true"/>
              </w:rPr>
              <w:t xml:space="preserve">8. </w:t>
            </w:r>
            <w:r>
              <w:t xml:space="preserve">The change in frequency and wavelength as something is coming towards you or away from you. This can be applied to radio waves by measuring the pitch and thus the rotation of the galaxy. </w:t>
            </w:r>
          </w:p>
          <w:p>
            <w:pPr>
              <w:keepLines/>
              <w:pStyle w:val="CluesTiny"/>
            </w:pPr>
            <w:r>
              <w:rPr>
                <w:b w:val="true"/>
                <w:bCs w:val="true"/>
              </w:rPr>
              <w:t xml:space="preserve">9. </w:t>
            </w:r>
            <w:r>
              <w:t xml:space="preserve">Why aren't optical telescopes built in the city?</w:t>
            </w:r>
          </w:p>
          <w:p>
            <w:pPr>
              <w:keepLines/>
              <w:pStyle w:val="CluesTiny"/>
            </w:pPr>
            <w:r>
              <w:rPr>
                <w:b w:val="true"/>
                <w:bCs w:val="true"/>
              </w:rPr>
              <w:t xml:space="preserve">10. </w:t>
            </w:r>
            <w:r>
              <w:t xml:space="preserve">Name the location 2.5 thousand dishes will be built as a part of the world's largest telescope project. </w:t>
            </w:r>
          </w:p>
          <w:p>
            <w:pPr>
              <w:keepLines/>
              <w:pStyle w:val="CluesTiny"/>
            </w:pPr>
            <w:r>
              <w:rPr>
                <w:b w:val="true"/>
                <w:bCs w:val="true"/>
              </w:rPr>
              <w:t xml:space="preserve">11. </w:t>
            </w:r>
            <w:r>
              <w:t xml:space="preserve">An unknown component of matter that can't be seen, but its gravity can be measured.</w:t>
            </w:r>
          </w:p>
          <w:p>
            <w:pPr>
              <w:keepLines/>
              <w:pStyle w:val="CluesTiny"/>
            </w:pPr>
            <w:r>
              <w:rPr>
                <w:b w:val="true"/>
                <w:bCs w:val="true"/>
              </w:rPr>
              <w:t xml:space="preserve">14. </w:t>
            </w:r>
            <w:r>
              <w:t xml:space="preserve">How many dishes does the largest telescope have? </w:t>
            </w:r>
          </w:p>
          <w:p>
            <w:pPr>
              <w:keepLines/>
              <w:pStyle w:val="CluesTiny"/>
            </w:pPr>
            <w:r>
              <w:rPr>
                <w:b w:val="true"/>
                <w:bCs w:val="true"/>
              </w:rPr>
              <w:t xml:space="preserve">16. </w:t>
            </w:r>
            <w:r>
              <w:t xml:space="preserve">What is the diameter of the largest radio telescope?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 Harvey Smith - SKA</dc:title>
  <dcterms:created xsi:type="dcterms:W3CDTF">2021-10-11T11:14:10Z</dcterms:created>
  <dcterms:modified xsi:type="dcterms:W3CDTF">2021-10-11T11:14:10Z</dcterms:modified>
</cp:coreProperties>
</file>