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Lisa Wingate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civility    </w:t>
      </w:r>
      <w:r>
        <w:t xml:space="preserve">   mystery    </w:t>
      </w:r>
      <w:r>
        <w:t xml:space="preserve">   fiction    </w:t>
      </w:r>
      <w:r>
        <w:t xml:space="preserve">   rodeo    </w:t>
      </w:r>
      <w:r>
        <w:t xml:space="preserve">   gymnast    </w:t>
      </w:r>
      <w:r>
        <w:t xml:space="preserve">   booklist    </w:t>
      </w:r>
      <w:r>
        <w:t xml:space="preserve">   tending roses    </w:t>
      </w:r>
      <w:r>
        <w:t xml:space="preserve">   novels    </w:t>
      </w:r>
      <w:r>
        <w:t xml:space="preserve">   languages    </w:t>
      </w:r>
      <w:r>
        <w:t xml:space="preserve">   ouichita    </w:t>
      </w:r>
      <w:r>
        <w:t xml:space="preserve">   sothern    </w:t>
      </w:r>
      <w:r>
        <w:t xml:space="preserve">   carol awards    </w:t>
      </w:r>
      <w:r>
        <w:t xml:space="preserve">   mother    </w:t>
      </w:r>
      <w:r>
        <w:t xml:space="preserve">   author    </w:t>
      </w:r>
      <w:r>
        <w:t xml:space="preserve">   wingate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Wingate</dc:title>
  <dcterms:created xsi:type="dcterms:W3CDTF">2021-10-11T11:14:55Z</dcterms:created>
  <dcterms:modified xsi:type="dcterms:W3CDTF">2021-10-11T11:14:55Z</dcterms:modified>
</cp:coreProperties>
</file>