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Lise Meitner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Did Lise Meitner believe that nuclear fission should be used for dangerous purposes? (answer yes or no)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How many years did Otto Hahn work with Meitner for?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year did Lise Meitner flee to Sweden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Hahn and Meitner met in this month to plan and conduct a new round of experiments.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happens when an atom splits into two?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year did Lise Meitner die in?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Lise Meitner discover 2 years before Pierre Victor Auger?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did splitting an atom release?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heaviest element known to man.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Where was Lise Meitner born?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year did Otto Hahn win the Nobel Prize for Chemistry?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How was Otto Frisch related to Meitner?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Lise Meitner</dc:title>
  <dcterms:created xsi:type="dcterms:W3CDTF">2021-10-11T11:15:11Z</dcterms:created>
  <dcterms:modified xsi:type="dcterms:W3CDTF">2021-10-11T11:15:11Z</dcterms:modified>
</cp:coreProperties>
</file>