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List#19: Suffixes- Words Ending With ful, less, ness, 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sickness    </w:t>
      </w:r>
      <w:r>
        <w:t xml:space="preserve">   happiness    </w:t>
      </w:r>
      <w:r>
        <w:t xml:space="preserve">   sadness    </w:t>
      </w:r>
      <w:r>
        <w:t xml:space="preserve">   speechless    </w:t>
      </w:r>
      <w:r>
        <w:t xml:space="preserve">   careless    </w:t>
      </w:r>
      <w:r>
        <w:t xml:space="preserve">   finally    </w:t>
      </w:r>
      <w:r>
        <w:t xml:space="preserve">   really    </w:t>
      </w:r>
      <w:r>
        <w:t xml:space="preserve">   wonderful    </w:t>
      </w:r>
      <w:r>
        <w:t xml:space="preserve">   beautiful    </w:t>
      </w:r>
      <w:r>
        <w:t xml:space="preserve">   careful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List#19: Suffixes- Words Ending With ful, less, ness, ly</dc:title>
  <dcterms:created xsi:type="dcterms:W3CDTF">2021-10-11T11:16:55Z</dcterms:created>
  <dcterms:modified xsi:type="dcterms:W3CDTF">2021-10-11T11:16:55Z</dcterms:modified>
</cp:coreProperties>
</file>