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List#21: Suffixes- Words Where y turns to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silliest    </w:t>
      </w:r>
      <w:r>
        <w:t xml:space="preserve">   sillier    </w:t>
      </w:r>
      <w:r>
        <w:t xml:space="preserve">   funniest    </w:t>
      </w:r>
      <w:r>
        <w:t xml:space="preserve">   funnier    </w:t>
      </w:r>
      <w:r>
        <w:t xml:space="preserve">   happiest    </w:t>
      </w:r>
      <w:r>
        <w:t xml:space="preserve">   happier    </w:t>
      </w:r>
      <w:r>
        <w:t xml:space="preserve">   parties    </w:t>
      </w:r>
      <w:r>
        <w:t xml:space="preserve">   candies    </w:t>
      </w:r>
      <w:r>
        <w:t xml:space="preserve">   tries    </w:t>
      </w:r>
      <w:r>
        <w:t xml:space="preserve">   flies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List#21: Suffixes- Words Where y turns to i</dc:title>
  <dcterms:created xsi:type="dcterms:W3CDTF">2021-10-11T11:16:59Z</dcterms:created>
  <dcterms:modified xsi:type="dcterms:W3CDTF">2021-10-11T11:16:59Z</dcterms:modified>
</cp:coreProperties>
</file>