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List#28: Vowel Digraphs- Words With oi, oy and 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chew    </w:t>
      </w:r>
      <w:r>
        <w:t xml:space="preserve">   stew    </w:t>
      </w:r>
      <w:r>
        <w:t xml:space="preserve">   grew    </w:t>
      </w:r>
      <w:r>
        <w:t xml:space="preserve">   boy    </w:t>
      </w:r>
      <w:r>
        <w:t xml:space="preserve">   Troy    </w:t>
      </w:r>
      <w:r>
        <w:t xml:space="preserve">   enjoy    </w:t>
      </w:r>
      <w:r>
        <w:t xml:space="preserve">   noise    </w:t>
      </w:r>
      <w:r>
        <w:t xml:space="preserve">   point    </w:t>
      </w:r>
      <w:r>
        <w:t xml:space="preserve">   spoil    </w:t>
      </w:r>
      <w:r>
        <w:t xml:space="preserve">   boil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List#28: Vowel Digraphs- Words With oi, oy and ew</dc:title>
  <dcterms:created xsi:type="dcterms:W3CDTF">2021-10-11T11:17:11Z</dcterms:created>
  <dcterms:modified xsi:type="dcterms:W3CDTF">2021-10-11T11:17:11Z</dcterms:modified>
</cp:coreProperties>
</file>