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List#29: Prefixes- Words Beginning With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redo    </w:t>
      </w:r>
      <w:r>
        <w:t xml:space="preserve">   recycle    </w:t>
      </w:r>
      <w:r>
        <w:t xml:space="preserve">   review    </w:t>
      </w:r>
      <w:r>
        <w:t xml:space="preserve">   remove    </w:t>
      </w:r>
      <w:r>
        <w:t xml:space="preserve">   repaint    </w:t>
      </w:r>
      <w:r>
        <w:t xml:space="preserve">   refill    </w:t>
      </w:r>
      <w:r>
        <w:t xml:space="preserve">   replay    </w:t>
      </w:r>
      <w:r>
        <w:t xml:space="preserve">   reread    </w:t>
      </w:r>
      <w:r>
        <w:t xml:space="preserve">   rewrite    </w:t>
      </w:r>
      <w:r>
        <w:t xml:space="preserve">   restart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List#29: Prefixes- Words Beginning With re</dc:title>
  <dcterms:created xsi:type="dcterms:W3CDTF">2021-10-11T11:17:13Z</dcterms:created>
  <dcterms:modified xsi:type="dcterms:W3CDTF">2021-10-11T11:17:13Z</dcterms:modified>
</cp:coreProperties>
</file>