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List#30: Prefixes- Words Beginning With 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uncommon    </w:t>
      </w:r>
      <w:r>
        <w:t xml:space="preserve">   unjust    </w:t>
      </w:r>
      <w:r>
        <w:t xml:space="preserve">   uneven    </w:t>
      </w:r>
      <w:r>
        <w:t xml:space="preserve">   unwrap    </w:t>
      </w:r>
      <w:r>
        <w:t xml:space="preserve">   unfold    </w:t>
      </w:r>
      <w:r>
        <w:t xml:space="preserve">   untie    </w:t>
      </w:r>
      <w:r>
        <w:t xml:space="preserve">   unlucky    </w:t>
      </w:r>
      <w:r>
        <w:t xml:space="preserve">   unsafe    </w:t>
      </w:r>
      <w:r>
        <w:t xml:space="preserve">   undo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List#30: Prefixes- Words Beginning With un</dc:title>
  <dcterms:created xsi:type="dcterms:W3CDTF">2021-10-11T11:17:15Z</dcterms:created>
  <dcterms:modified xsi:type="dcterms:W3CDTF">2021-10-11T11:17:15Z</dcterms:modified>
</cp:coreProperties>
</file>