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List#32: Synonyms (Words that Mean the Same Thing)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ill    </w:t>
      </w:r>
      <w:r>
        <w:t xml:space="preserve">   sick    </w:t>
      </w:r>
      <w:r>
        <w:t xml:space="preserve">   fast    </w:t>
      </w:r>
      <w:r>
        <w:t xml:space="preserve">   quick    </w:t>
      </w:r>
      <w:r>
        <w:t xml:space="preserve">   glad    </w:t>
      </w:r>
      <w:r>
        <w:t xml:space="preserve">   happy    </w:t>
      </w:r>
      <w:r>
        <w:t xml:space="preserve">   little    </w:t>
      </w:r>
      <w:r>
        <w:t xml:space="preserve">   small    </w:t>
      </w:r>
      <w:r>
        <w:t xml:space="preserve">   large    </w:t>
      </w:r>
      <w:r>
        <w:t xml:space="preserve">   big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List#32: Synonyms (Words that Mean the Same Thing)</dc:title>
  <dcterms:created xsi:type="dcterms:W3CDTF">2021-10-11T11:17:18Z</dcterms:created>
  <dcterms:modified xsi:type="dcterms:W3CDTF">2021-10-11T11:17:18Z</dcterms:modified>
</cp:coreProperties>
</file>