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use at night when it is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fits too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it when you feel stressed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left...no, ____?______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an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sunny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as maybe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a mountain</w:t>
            </w:r>
          </w:p>
        </w:tc>
      </w:tr>
    </w:tbl>
    <w:p>
      <w:pPr>
        <w:pStyle w:val="WordBankSmall"/>
      </w:pPr>
      <w:r>
        <w:t xml:space="preserve">   high    </w:t>
      </w:r>
      <w:r>
        <w:t xml:space="preserve">   sigh    </w:t>
      </w:r>
      <w:r>
        <w:t xml:space="preserve">   sight    </w:t>
      </w:r>
      <w:r>
        <w:t xml:space="preserve">   light    </w:t>
      </w:r>
      <w:r>
        <w:t xml:space="preserve">   might    </w:t>
      </w:r>
      <w:r>
        <w:t xml:space="preserve">   tight    </w:t>
      </w:r>
      <w:r>
        <w:t xml:space="preserve">   right    </w:t>
      </w:r>
      <w:r>
        <w:t xml:space="preserve">   bright    </w:t>
      </w:r>
      <w:r>
        <w:t xml:space="preserve">   fright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12</dc:title>
  <dcterms:created xsi:type="dcterms:W3CDTF">2021-10-11T11:15:37Z</dcterms:created>
  <dcterms:modified xsi:type="dcterms:W3CDTF">2021-10-11T11:15:37Z</dcterms:modified>
</cp:coreProperties>
</file>