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14: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gullible    </w:t>
      </w:r>
      <w:r>
        <w:t xml:space="preserve">   skeptical    </w:t>
      </w:r>
      <w:r>
        <w:t xml:space="preserve">   character    </w:t>
      </w:r>
      <w:r>
        <w:t xml:space="preserve">   obstinate    </w:t>
      </w:r>
      <w:r>
        <w:t xml:space="preserve">   zealous    </w:t>
      </w:r>
      <w:r>
        <w:t xml:space="preserve">   congenial    </w:t>
      </w:r>
      <w:r>
        <w:t xml:space="preserve">   integrity    </w:t>
      </w:r>
      <w:r>
        <w:t xml:space="preserve">   conscientious    </w:t>
      </w:r>
      <w:r>
        <w:t xml:space="preserve">   considerate    </w:t>
      </w:r>
      <w:r>
        <w:t xml:space="preserve">   compassionate    </w:t>
      </w:r>
      <w:r>
        <w:t xml:space="preserve">   Joel    </w:t>
      </w:r>
      <w:r>
        <w:t xml:space="preserve">   Hosea    </w:t>
      </w:r>
      <w:r>
        <w:t xml:space="preserve">   emotional    </w:t>
      </w:r>
      <w:r>
        <w:t xml:space="preserve">   encouraged    </w:t>
      </w:r>
      <w:r>
        <w:t xml:space="preserve">   pessimistic    </w:t>
      </w:r>
      <w:r>
        <w:t xml:space="preserve">   humility    </w:t>
      </w:r>
      <w:r>
        <w:t xml:space="preserve">   reliable    </w:t>
      </w:r>
      <w:r>
        <w:t xml:space="preserve">   diligent    </w:t>
      </w:r>
      <w:r>
        <w:t xml:space="preserve">   honorable    </w:t>
      </w:r>
      <w:r>
        <w:t xml:space="preserve">   dependable    </w:t>
      </w:r>
      <w:r>
        <w:t xml:space="preserve">   faithful    </w:t>
      </w:r>
      <w:r>
        <w:t xml:space="preserve">   individuality    </w:t>
      </w:r>
      <w:r>
        <w:t xml:space="preserve">   irresponsible    </w:t>
      </w:r>
      <w:r>
        <w:t xml:space="preserve">   conceited    </w:t>
      </w:r>
      <w:r>
        <w:t xml:space="preserve">   humorous    </w:t>
      </w:r>
      <w:r>
        <w:t xml:space="preserve">   serious    </w:t>
      </w:r>
      <w:r>
        <w:t xml:space="preserve">   creative    </w:t>
      </w:r>
      <w:r>
        <w:t xml:space="preserve">   trustworthy    </w:t>
      </w:r>
      <w:r>
        <w:t xml:space="preserve">   despondent    </w:t>
      </w:r>
      <w:r>
        <w:t xml:space="preserve">   timid    </w:t>
      </w:r>
      <w:r>
        <w:t xml:space="preserve">   generous    </w:t>
      </w:r>
      <w:r>
        <w:t xml:space="preserve">   optimistic    </w:t>
      </w:r>
      <w:r>
        <w:t xml:space="preserve">   enthusiastic    </w:t>
      </w:r>
      <w:r>
        <w:t xml:space="preserve">   energetic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14: Personality</dc:title>
  <dcterms:created xsi:type="dcterms:W3CDTF">2021-10-11T11:15:48Z</dcterms:created>
  <dcterms:modified xsi:type="dcterms:W3CDTF">2021-10-11T11:15:48Z</dcterms:modified>
</cp:coreProperties>
</file>