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rhyme    </w:t>
      </w:r>
      <w:r>
        <w:t xml:space="preserve">   rhythm    </w:t>
      </w:r>
      <w:r>
        <w:t xml:space="preserve">   chenge    </w:t>
      </w:r>
      <w:r>
        <w:t xml:space="preserve">   message    </w:t>
      </w:r>
      <w:r>
        <w:t xml:space="preserve">   reign    </w:t>
      </w:r>
      <w:r>
        <w:t xml:space="preserve">   scenery    </w:t>
      </w:r>
      <w:r>
        <w:t xml:space="preserve">   subtle    </w:t>
      </w:r>
      <w:r>
        <w:t xml:space="preserve">   almond    </w:t>
      </w:r>
      <w:r>
        <w:t xml:space="preserve">   scissors    </w:t>
      </w:r>
      <w:r>
        <w:t xml:space="preserve">   column    </w:t>
      </w:r>
      <w:r>
        <w:t xml:space="preserve">   designing    </w:t>
      </w:r>
      <w:r>
        <w:t xml:space="preserve">   palm    </w:t>
      </w:r>
      <w:r>
        <w:t xml:space="preserve">   autumn    </w:t>
      </w:r>
      <w:r>
        <w:t xml:space="preserve">   scene    </w:t>
      </w:r>
      <w:r>
        <w:t xml:space="preserve">   debt    </w:t>
      </w:r>
      <w:r>
        <w:t xml:space="preserve">   calm    </w:t>
      </w:r>
      <w:r>
        <w:t xml:space="preserve">   islands    </w:t>
      </w:r>
      <w:r>
        <w:t xml:space="preserve">   hymn    </w:t>
      </w:r>
      <w:r>
        <w:t xml:space="preserve">   doubted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15</dc:title>
  <dcterms:created xsi:type="dcterms:W3CDTF">2021-10-11T11:15:43Z</dcterms:created>
  <dcterms:modified xsi:type="dcterms:W3CDTF">2021-10-11T11:15:43Z</dcterms:modified>
</cp:coreProperties>
</file>