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all your thoughts or efforts into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much as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Helpful; producing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pretends to be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all of one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one knows only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soak up or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18</dc:title>
  <dcterms:created xsi:type="dcterms:W3CDTF">2021-10-11T11:15:18Z</dcterms:created>
  <dcterms:modified xsi:type="dcterms:W3CDTF">2021-10-11T11:15:18Z</dcterms:modified>
</cp:coreProperties>
</file>