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List 1C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Egoism    </w:t>
      </w:r>
      <w:r>
        <w:t xml:space="preserve">   Autopsy    </w:t>
      </w:r>
      <w:r>
        <w:t xml:space="preserve">   Autonomy    </w:t>
      </w:r>
      <w:r>
        <w:t xml:space="preserve">   Autonomaton    </w:t>
      </w:r>
      <w:r>
        <w:t xml:space="preserve">   Automaton    </w:t>
      </w:r>
      <w:r>
        <w:t xml:space="preserve">   Autocrat    </w:t>
      </w:r>
      <w:r>
        <w:t xml:space="preserve">   Feminist    </w:t>
      </w:r>
      <w:r>
        <w:t xml:space="preserve">   Feminism    </w:t>
      </w:r>
      <w:r>
        <w:t xml:space="preserve">   Gynecology    </w:t>
      </w:r>
      <w:r>
        <w:t xml:space="preserve">   Virile    </w:t>
      </w:r>
      <w:r>
        <w:t xml:space="preserve">   Homicide    </w:t>
      </w:r>
      <w:r>
        <w:t xml:space="preserve">   Misanthrope    </w:t>
      </w:r>
      <w:r>
        <w:t xml:space="preserve">   Anthropology    </w:t>
      </w:r>
      <w:r>
        <w:t xml:space="preserve">   Humanities    </w:t>
      </w:r>
      <w:r>
        <w:t xml:space="preserve">   Humanism    </w:t>
      </w:r>
      <w:r>
        <w:t xml:space="preserve">   Humanus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1C</dc:title>
  <dcterms:created xsi:type="dcterms:W3CDTF">2021-10-11T11:15:08Z</dcterms:created>
  <dcterms:modified xsi:type="dcterms:W3CDTF">2021-10-11T11:15:08Z</dcterms:modified>
</cp:coreProperties>
</file>