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even    </w:t>
      </w:r>
      <w:r>
        <w:t xml:space="preserve">   weak    </w:t>
      </w:r>
      <w:r>
        <w:t xml:space="preserve">   week    </w:t>
      </w:r>
      <w:r>
        <w:t xml:space="preserve">   where    </w:t>
      </w:r>
      <w:r>
        <w:t xml:space="preserve">   only    </w:t>
      </w:r>
      <w:r>
        <w:t xml:space="preserve">   city    </w:t>
      </w:r>
      <w:r>
        <w:t xml:space="preserve">   many    </w:t>
      </w:r>
      <w:r>
        <w:t xml:space="preserve">   any    </w:t>
      </w:r>
      <w:r>
        <w:t xml:space="preserve">   should    </w:t>
      </w:r>
      <w:r>
        <w:t xml:space="preserve">   would    </w:t>
      </w:r>
      <w:r>
        <w:t xml:space="preserve">   could    </w:t>
      </w:r>
      <w:r>
        <w:t xml:space="preserve">   they    </w:t>
      </w:r>
      <w:r>
        <w:t xml:space="preserve">   between    </w:t>
      </w:r>
      <w:r>
        <w:t xml:space="preserve">   twelve    </w:t>
      </w:r>
      <w:r>
        <w:t xml:space="preserve">   twice    </w:t>
      </w:r>
      <w:r>
        <w:t xml:space="preserve">   twin    </w:t>
      </w:r>
      <w:r>
        <w:t xml:space="preserve">   two    </w:t>
      </w:r>
      <w:r>
        <w:t xml:space="preserve">   upon    </w:t>
      </w:r>
      <w:r>
        <w:t xml:space="preserve">   party    </w:t>
      </w:r>
      <w:r>
        <w:t xml:space="preserve">   glass    </w:t>
      </w:r>
      <w:r>
        <w:t xml:space="preserve">   eye    </w:t>
      </w:r>
      <w:r>
        <w:t xml:space="preserve">   female    </w:t>
      </w:r>
      <w:r>
        <w:t xml:space="preserve">   male    </w:t>
      </w:r>
      <w:r>
        <w:t xml:space="preserve">   mail    </w:t>
      </w:r>
      <w:r>
        <w:t xml:space="preserve">   start    </w:t>
      </w:r>
      <w:r>
        <w:t xml:space="preserve">   keep    </w:t>
      </w:r>
      <w:r>
        <w:t xml:space="preserve">   rain    </w:t>
      </w:r>
      <w:r>
        <w:t xml:space="preserve">   brother    </w:t>
      </w:r>
      <w:r>
        <w:t xml:space="preserve">   became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</dc:title>
  <dcterms:created xsi:type="dcterms:W3CDTF">2021-10-11T11:15:12Z</dcterms:created>
  <dcterms:modified xsi:type="dcterms:W3CDTF">2021-10-11T11:15:12Z</dcterms:modified>
</cp:coreProperties>
</file>