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accommodation in which both sides make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inviting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can perceive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 to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about anothers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down into important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furiously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in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#1</dc:title>
  <dcterms:created xsi:type="dcterms:W3CDTF">2021-10-11T11:13:40Z</dcterms:created>
  <dcterms:modified xsi:type="dcterms:W3CDTF">2021-10-11T11:13:40Z</dcterms:modified>
</cp:coreProperties>
</file>