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1 (Vocabulary Activities)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that's a complete failure, something humiliating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avoid being noticed, to do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express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move or turn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abuse of power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motivated, or be really 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 time, to be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seriously affected by an understandable condition or unpleasant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especially a child or young person, having extraordinary talent or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casually calm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taught,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join in a secret agreement, to do an unlawful or wrongful act, or an act which becomes unlawful as a result of the secret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hypnotize,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lack of interest, energy,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noisy quarrel over petty matters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 (Vocabulary Activities)</dc:title>
  <dcterms:created xsi:type="dcterms:W3CDTF">2021-10-11T11:14:23Z</dcterms:created>
  <dcterms:modified xsi:type="dcterms:W3CDTF">2021-10-11T11:14:23Z</dcterms:modified>
</cp:coreProperties>
</file>