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1: prefixes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Outer 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fill with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appear 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air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remove the frost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Release air from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play again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breathe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Inner 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travel through an area to learn about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1: prefixes </dc:title>
  <dcterms:created xsi:type="dcterms:W3CDTF">2021-10-11T11:15:59Z</dcterms:created>
  <dcterms:modified xsi:type="dcterms:W3CDTF">2021-10-11T11:15:59Z</dcterms:modified>
</cp:coreProperties>
</file>