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20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tale to read or listen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begin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do this with your fingers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big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shape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road; long, flat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weak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squash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separate into more than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rest when you are tired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20 </dc:title>
  <dcterms:created xsi:type="dcterms:W3CDTF">2021-10-12T14:33:16Z</dcterms:created>
  <dcterms:modified xsi:type="dcterms:W3CDTF">2021-10-12T14:33:16Z</dcterms:modified>
</cp:coreProperties>
</file>