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 22 (Sym-, Syn- Together/same)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same shape, size, and position on both sides of the dividing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conditions that tell the doctor whats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business people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put together to make a whole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conference or meeting together to discuss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kindness together with someone who suffers (pity, compassion, etc.)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for meeting together to worship and religious instruction in Jewish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together from artificial parts (not genuine, fake)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shares meanings with another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between two different organisms that live and depend on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22 (Sym-, Syn- Together/same)</dc:title>
  <dcterms:created xsi:type="dcterms:W3CDTF">2021-10-11T11:14:59Z</dcterms:created>
  <dcterms:modified xsi:type="dcterms:W3CDTF">2021-10-11T11:14:59Z</dcterms:modified>
</cp:coreProperties>
</file>