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23</w:t>
      </w:r>
    </w:p>
    <w:p>
      <w:pPr>
        <w:pStyle w:val="Questions"/>
      </w:pPr>
      <w:r>
        <w:t xml:space="preserve">1. TIHTGNO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AMLYFI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RAECTEH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LACSPIE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EHESRO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HIFLTG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IGINTLNGH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EIHGTH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LOSRWEF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EOTHRM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23</dc:title>
  <dcterms:created xsi:type="dcterms:W3CDTF">2021-10-11T11:16:26Z</dcterms:created>
  <dcterms:modified xsi:type="dcterms:W3CDTF">2021-10-11T11:16:26Z</dcterms:modified>
</cp:coreProperties>
</file>