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huge appetite, greedy, ravenous; excessively eager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opinion, belief or principle held to be true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filled to overflowing; to be present in large quantities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managed, easy to deal with; easily wrought, malleable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nullify, deny, bring to nothing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sick to the stomach ; to fill with disgust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who receives. Receiving; able or willing to receive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Vitally important, essentials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Clumsy, awkward; unwieldy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action designed to confuse or mislead, a trick</w:t>
            </w:r>
          </w:p>
        </w:tc>
      </w:tr>
    </w:tbl>
    <w:p>
      <w:pPr>
        <w:pStyle w:val="WordBankSmall"/>
      </w:pPr>
      <w:r>
        <w:t xml:space="preserve">   Nauseate    </w:t>
      </w:r>
      <w:r>
        <w:t xml:space="preserve">   Negate     </w:t>
      </w:r>
      <w:r>
        <w:t xml:space="preserve">   Pivotal    </w:t>
      </w:r>
      <w:r>
        <w:t xml:space="preserve">   Recipient     </w:t>
      </w:r>
      <w:r>
        <w:t xml:space="preserve">   Ruse    </w:t>
      </w:r>
      <w:r>
        <w:t xml:space="preserve">   Teem    </w:t>
      </w:r>
      <w:r>
        <w:t xml:space="preserve">   Tenet    </w:t>
      </w:r>
      <w:r>
        <w:t xml:space="preserve">   Tractable    </w:t>
      </w:r>
      <w:r>
        <w:t xml:space="preserve">   Ungainly     </w:t>
      </w:r>
      <w:r>
        <w:t xml:space="preserve">   Voracious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24</dc:title>
  <dcterms:created xsi:type="dcterms:W3CDTF">2021-10-11T11:16:28Z</dcterms:created>
  <dcterms:modified xsi:type="dcterms:W3CDTF">2021-10-11T11:16:28Z</dcterms:modified>
</cp:coreProperties>
</file>