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24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anarchist    </w:t>
      </w:r>
      <w:r>
        <w:t xml:space="preserve">   anarchy    </w:t>
      </w:r>
      <w:r>
        <w:t xml:space="preserve">   aristocracy    </w:t>
      </w:r>
      <w:r>
        <w:t xml:space="preserve">   aristocrat    </w:t>
      </w:r>
      <w:r>
        <w:t xml:space="preserve">   bureaucracy    </w:t>
      </w:r>
      <w:r>
        <w:t xml:space="preserve">   bureaucrat    </w:t>
      </w:r>
      <w:r>
        <w:t xml:space="preserve">   democracy    </w:t>
      </w:r>
      <w:r>
        <w:t xml:space="preserve">   democrat    </w:t>
      </w:r>
      <w:r>
        <w:t xml:space="preserve">   hierarchical    </w:t>
      </w:r>
      <w:r>
        <w:t xml:space="preserve">   hierarchy    </w:t>
      </w:r>
      <w:r>
        <w:t xml:space="preserve">   matriarch    </w:t>
      </w:r>
      <w:r>
        <w:t xml:space="preserve">   matriarchy    </w:t>
      </w:r>
      <w:r>
        <w:t xml:space="preserve">   oligarch    </w:t>
      </w:r>
      <w:r>
        <w:t xml:space="preserve">   oligarchy    </w:t>
      </w:r>
      <w:r>
        <w:t xml:space="preserve">   patriarch    </w:t>
      </w:r>
      <w:r>
        <w:t xml:space="preserve">   patriarchy    </w:t>
      </w:r>
      <w:r>
        <w:t xml:space="preserve">   plutocracy    </w:t>
      </w:r>
      <w:r>
        <w:t xml:space="preserve">   plutocrat    </w:t>
      </w:r>
      <w:r>
        <w:t xml:space="preserve">   technocracy    </w:t>
      </w:r>
      <w:r>
        <w:t xml:space="preserve">   technocrat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24 (Hard)</dc:title>
  <dcterms:created xsi:type="dcterms:W3CDTF">2021-10-11T11:15:53Z</dcterms:created>
  <dcterms:modified xsi:type="dcterms:W3CDTF">2021-10-11T11:15:53Z</dcterms:modified>
</cp:coreProperties>
</file>