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Decent, virtuous, morally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state, present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gathered or composed from diverse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vary, give variety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explain, clarify, shed light upon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Helpful in bringing about,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provoke, incite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legally authorized to operate under another company's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Admit,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hindrance, obstacle, limitation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25 </dc:title>
  <dcterms:created xsi:type="dcterms:W3CDTF">2021-10-11T11:16:24Z</dcterms:created>
  <dcterms:modified xsi:type="dcterms:W3CDTF">2021-10-11T11:16:24Z</dcterms:modified>
</cp:coreProperties>
</file>