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part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loudly voiced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full-bodied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affectdely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disease-causer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26</dc:title>
  <dcterms:created xsi:type="dcterms:W3CDTF">2021-10-11T11:16:20Z</dcterms:created>
  <dcterms:modified xsi:type="dcterms:W3CDTF">2021-10-11T11:16:20Z</dcterms:modified>
</cp:coreProperties>
</file>