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(usually a child) without a home or friend; a stray person or animal; something that comes along by chance, a stray 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to rob by force, especially during wartime; to seize wrongfully; (n.) property stolen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firmly fixed; constant, not moving or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pretend illness to avoid duty or work, lie down on the job 3. pithy – (adj.) short but full of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twisted, turned to one side; cleverly or grimly humorous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(adj.) firmly fixed; constant, not moving or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linger in an aimless way, hang around, dawdle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abuse or belittle unjustly or maliciously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boasted about in a vain or swaggering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smile or speak in a silly, forced way; (n.) a silly, forced smile</w:t>
            </w:r>
          </w:p>
        </w:tc>
      </w:tr>
    </w:tbl>
    <w:p>
      <w:pPr>
        <w:pStyle w:val="WordBankSmall"/>
      </w:pPr>
      <w:r>
        <w:t xml:space="preserve">   Loiter    </w:t>
      </w:r>
      <w:r>
        <w:t xml:space="preserve">   Malinger    </w:t>
      </w:r>
      <w:r>
        <w:t xml:space="preserve">   Plunder    </w:t>
      </w:r>
      <w:r>
        <w:t xml:space="preserve">   Simper    </w:t>
      </w:r>
      <w:r>
        <w:t xml:space="preserve">   Steadfast     </w:t>
      </w:r>
      <w:r>
        <w:t xml:space="preserve">   Steadfast    </w:t>
      </w:r>
      <w:r>
        <w:t xml:space="preserve">   Vaunted    </w:t>
      </w:r>
      <w:r>
        <w:t xml:space="preserve">   Vilify     </w:t>
      </w:r>
      <w:r>
        <w:t xml:space="preserve">   Waif    </w:t>
      </w:r>
      <w:r>
        <w:t xml:space="preserve">   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26</dc:title>
  <dcterms:created xsi:type="dcterms:W3CDTF">2021-10-11T11:15:52Z</dcterms:created>
  <dcterms:modified xsi:type="dcterms:W3CDTF">2021-10-11T11:15:52Z</dcterms:modified>
</cp:coreProperties>
</file>