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27 R influenced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things matched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will not hurt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get when you're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 found in the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gaze at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shape with four equal sides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sky isn't cloudy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number 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receiving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 to by the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claws used for bending wire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27 R influenced revision</dc:title>
  <dcterms:created xsi:type="dcterms:W3CDTF">2021-10-11T11:16:16Z</dcterms:created>
  <dcterms:modified xsi:type="dcterms:W3CDTF">2021-10-11T11:16:16Z</dcterms:modified>
</cp:coreProperties>
</file>