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List 27 Vocab Puzzle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apprehensive person has this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angst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directions were difficult to read, so I did this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succulent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Grunge Movement was fueled by this emotion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angst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association did this on an annual basis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contentious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strawberries were ripe and _____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convene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Graduation was this sort of occasion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besieged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Antonym for calmness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surmise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Antonym for dry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convened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Synonym for motivator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travesty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Synonym for falsely represented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trepidation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hefty decision might be this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impetus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embattled relationship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impetus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Surrounded by enemy soldiers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momentous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make an educated guess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contentious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Antonym for disperse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succulent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Overwhelming dread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momentous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Antonym for harmonious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trepidation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Antonym for insignificant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besieged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Opposite of a deterrent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momentous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Surrounded on all sides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surmised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 27 Vocab Puzzle </dc:title>
  <dcterms:created xsi:type="dcterms:W3CDTF">2021-10-11T11:15:54Z</dcterms:created>
  <dcterms:modified xsi:type="dcterms:W3CDTF">2021-10-11T11:15:54Z</dcterms:modified>
</cp:coreProperties>
</file>