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sells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unthinking routine or repetition, a fixed or mechanical way of doing something; (adj.) based on a mechanical routine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innocent, unsophisticated, showing lack of worldly knowledge and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person’s relatives; a family relationship; (adj.) related by blood; like, similar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appearing ready to collapse, loose and shaky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blot out completely, destroy utterly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meet one’s financial obligations; having the power to dissolve other substances; (n.) a liquid used to dissolve other substances; something that solves explains, eliminates, or softens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 or examine thoroughly; to rob, plunder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decorative recess in a wall; a suitable place or position for a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and tiresome</w:t>
            </w:r>
          </w:p>
        </w:tc>
      </w:tr>
    </w:tbl>
    <w:p>
      <w:pPr>
        <w:pStyle w:val="WordBankSmall"/>
      </w:pPr>
      <w:r>
        <w:t xml:space="preserve">   Kindred    </w:t>
      </w:r>
      <w:r>
        <w:t xml:space="preserve">   Naïve    </w:t>
      </w:r>
      <w:r>
        <w:t xml:space="preserve">   Niche    </w:t>
      </w:r>
      <w:r>
        <w:t xml:space="preserve">   Obliterate    </w:t>
      </w:r>
      <w:r>
        <w:t xml:space="preserve">   Ramshackle    </w:t>
      </w:r>
      <w:r>
        <w:t xml:space="preserve">   Ransack    </w:t>
      </w:r>
      <w:r>
        <w:t xml:space="preserve">   Rite    </w:t>
      </w:r>
      <w:r>
        <w:t xml:space="preserve">   Solvent    </w:t>
      </w:r>
      <w:r>
        <w:t xml:space="preserve">   Tedious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28</dc:title>
  <dcterms:created xsi:type="dcterms:W3CDTF">2021-10-11T11:16:02Z</dcterms:created>
  <dcterms:modified xsi:type="dcterms:W3CDTF">2021-10-11T11:16:02Z</dcterms:modified>
</cp:coreProperties>
</file>