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Mrs.    </w:t>
      </w:r>
      <w:r>
        <w:t xml:space="preserve">   Mr.    </w:t>
      </w:r>
      <w:r>
        <w:t xml:space="preserve">   match    </w:t>
      </w:r>
      <w:r>
        <w:t xml:space="preserve">   stitch    </w:t>
      </w:r>
      <w:r>
        <w:t xml:space="preserve">   ditch    </w:t>
      </w:r>
      <w:r>
        <w:t xml:space="preserve">   patch    </w:t>
      </w:r>
      <w:r>
        <w:t xml:space="preserve">   rich    </w:t>
      </w:r>
      <w:r>
        <w:t xml:space="preserve">   much    </w:t>
      </w:r>
      <w:r>
        <w:t xml:space="preserve">   such    </w:t>
      </w:r>
      <w:r>
        <w:t xml:space="preserve">   which    </w:t>
      </w:r>
      <w:r>
        <w:t xml:space="preserve">   bench    </w:t>
      </w:r>
      <w:r>
        <w:t xml:space="preserve">   chest    </w:t>
      </w:r>
      <w:r>
        <w:t xml:space="preserve">   chin    </w:t>
      </w:r>
      <w:r>
        <w:t xml:space="preserve">   choose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28</dc:title>
  <dcterms:created xsi:type="dcterms:W3CDTF">2021-10-11T11:16:11Z</dcterms:created>
  <dcterms:modified xsi:type="dcterms:W3CDTF">2021-10-11T11:16:11Z</dcterms:modified>
</cp:coreProperties>
</file>