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28 R influenced or/oar/ore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tear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 is a country in the..?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 rain, thunder and lightning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you can ride at 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buy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this on the 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at the beach to surf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after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slimy creature found in the dirt after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paddle or steer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28 R influenced or/oar/ore</dc:title>
  <dcterms:created xsi:type="dcterms:W3CDTF">2021-10-11T11:16:18Z</dcterms:created>
  <dcterms:modified xsi:type="dcterms:W3CDTF">2021-10-11T11:16:18Z</dcterms:modified>
</cp:coreProperties>
</file>