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#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where    </w:t>
      </w:r>
      <w:r>
        <w:t xml:space="preserve">   very    </w:t>
      </w:r>
      <w:r>
        <w:t xml:space="preserve">   twelve    </w:t>
      </w:r>
      <w:r>
        <w:t xml:space="preserve">   tune    </w:t>
      </w:r>
      <w:r>
        <w:t xml:space="preserve">   trick    </w:t>
      </w:r>
      <w:r>
        <w:t xml:space="preserve">   treat    </w:t>
      </w:r>
      <w:r>
        <w:t xml:space="preserve">   these    </w:t>
      </w:r>
      <w:r>
        <w:t xml:space="preserve">   stamp    </w:t>
      </w:r>
      <w:r>
        <w:t xml:space="preserve">   sight    </w:t>
      </w:r>
      <w:r>
        <w:t xml:space="preserve">   sound    </w:t>
      </w:r>
      <w:r>
        <w:t xml:space="preserve">   second    </w:t>
      </w:r>
      <w:r>
        <w:t xml:space="preserve">   says    </w:t>
      </w:r>
      <w:r>
        <w:t xml:space="preserve">   rabbit    </w:t>
      </w:r>
      <w:r>
        <w:t xml:space="preserve">   place    </w:t>
      </w:r>
      <w:r>
        <w:t xml:space="preserve">   might    </w:t>
      </w:r>
      <w:r>
        <w:t xml:space="preserve">   large    </w:t>
      </w:r>
      <w:r>
        <w:t xml:space="preserve">   jump    </w:t>
      </w:r>
      <w:r>
        <w:t xml:space="preserve">   its    </w:t>
      </w:r>
      <w:r>
        <w:t xml:space="preserve">   better    </w:t>
      </w:r>
      <w:r>
        <w:t xml:space="preserve">   animal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 2</dc:title>
  <dcterms:created xsi:type="dcterms:W3CDTF">2021-10-11T11:15:18Z</dcterms:created>
  <dcterms:modified xsi:type="dcterms:W3CDTF">2021-10-11T11:15:18Z</dcterms:modified>
</cp:coreProperties>
</file>