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32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capture    </w:t>
      </w:r>
      <w:r>
        <w:t xml:space="preserve">   moisture    </w:t>
      </w:r>
      <w:r>
        <w:t xml:space="preserve">   preacher    </w:t>
      </w:r>
      <w:r>
        <w:t xml:space="preserve">   pleasure    </w:t>
      </w:r>
      <w:r>
        <w:t xml:space="preserve">   structure    </w:t>
      </w:r>
      <w:r>
        <w:t xml:space="preserve">   pasture    </w:t>
      </w:r>
      <w:r>
        <w:t xml:space="preserve">   pitcher    </w:t>
      </w:r>
      <w:r>
        <w:t xml:space="preserve">   archer    </w:t>
      </w:r>
      <w:r>
        <w:t xml:space="preserve">   measure    </w:t>
      </w:r>
      <w:r>
        <w:t xml:space="preserve">   nature    </w:t>
      </w:r>
      <w:r>
        <w:t xml:space="preserve">   creature    </w:t>
      </w:r>
      <w:r>
        <w:t xml:space="preserve">   future    </w:t>
      </w:r>
      <w:r>
        <w:t xml:space="preserve">   posture    </w:t>
      </w:r>
      <w:r>
        <w:t xml:space="preserve">   treasure    </w:t>
      </w:r>
      <w:r>
        <w:t xml:space="preserve">   catcher    </w:t>
      </w:r>
      <w:r>
        <w:t xml:space="preserve">   picture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32</dc:title>
  <dcterms:created xsi:type="dcterms:W3CDTF">2021-10-11T11:16:31Z</dcterms:created>
  <dcterms:modified xsi:type="dcterms:W3CDTF">2021-10-11T11:16:31Z</dcterms:modified>
</cp:coreProperties>
</file>