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to answer for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where the earth and sky seem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requiring much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ownership;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 or belief handed down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story of a person's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33 Vocab</dc:title>
  <dcterms:created xsi:type="dcterms:W3CDTF">2021-10-11T11:16:25Z</dcterms:created>
  <dcterms:modified xsi:type="dcterms:W3CDTF">2021-10-11T11:16:25Z</dcterms:modified>
</cp:coreProperties>
</file>