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depresión    </w:t>
      </w:r>
      <w:r>
        <w:t xml:space="preserve">   delincuente    </w:t>
      </w:r>
      <w:r>
        <w:t xml:space="preserve">   cuentodehadas    </w:t>
      </w:r>
      <w:r>
        <w:t xml:space="preserve">   cuentadecheques    </w:t>
      </w:r>
      <w:r>
        <w:t xml:space="preserve">   cuentadeahorros    </w:t>
      </w:r>
      <w:r>
        <w:t xml:space="preserve">   cucharadita    </w:t>
      </w:r>
      <w:r>
        <w:t xml:space="preserve">   cuadrado    </w:t>
      </w:r>
      <w:r>
        <w:t xml:space="preserve">   consultorio    </w:t>
      </w:r>
      <w:r>
        <w:t xml:space="preserve">   conserje    </w:t>
      </w:r>
      <w:r>
        <w:t xml:space="preserve">   conductoauditivo    </w:t>
      </w:r>
      <w:r>
        <w:t xml:space="preserve">   compañíadeluz    </w:t>
      </w:r>
      <w:r>
        <w:t xml:space="preserve">   compañíadegas    </w:t>
      </w:r>
      <w:r>
        <w:t xml:space="preserve">   compañíadecable    </w:t>
      </w:r>
      <w:r>
        <w:t xml:space="preserve">   clínicadental    </w:t>
      </w:r>
      <w:r>
        <w:t xml:space="preserve">   ciudadanía    </w:t>
      </w:r>
      <w:r>
        <w:t xml:space="preserve">   ciencia    </w:t>
      </w:r>
      <w:r>
        <w:t xml:space="preserve">   certificadodedefunción    </w:t>
      </w:r>
      <w:r>
        <w:t xml:space="preserve">   catálogo    </w:t>
      </w:r>
      <w:r>
        <w:t xml:space="preserve">   cardiólogo    </w:t>
      </w:r>
      <w:r>
        <w:t xml:space="preserve">   cáncer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3</dc:title>
  <dcterms:created xsi:type="dcterms:W3CDTF">2021-10-11T11:16:15Z</dcterms:created>
  <dcterms:modified xsi:type="dcterms:W3CDTF">2021-10-11T11:16:15Z</dcterms:modified>
</cp:coreProperties>
</file>