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List 3 Commonly Misspelled Words for 4th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human beings, men, women and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accepted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up to the time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sampled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charming and delightful to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plus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front of, ahead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the very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pleasing to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since for the reason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receive sounds through the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3 Commonly Misspelled Words for 4th Grade</dc:title>
  <dcterms:created xsi:type="dcterms:W3CDTF">2021-10-11T11:15:58Z</dcterms:created>
  <dcterms:modified xsi:type="dcterms:W3CDTF">2021-10-11T11:15:58Z</dcterms:modified>
</cp:coreProperties>
</file>