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 3 MP4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handle or maneuver others physically and/or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willingly helps another in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serving as a model for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disorder in which one believes the world is out to get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benefits or receives things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judge or estimate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perfect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storage of weapons</w:t>
            </w:r>
          </w:p>
        </w:tc>
      </w:tr>
    </w:tbl>
    <w:p>
      <w:pPr>
        <w:pStyle w:val="WordBankLarge"/>
      </w:pPr>
      <w:r>
        <w:t xml:space="preserve">   accomplice    </w:t>
      </w:r>
      <w:r>
        <w:t xml:space="preserve">   appraise    </w:t>
      </w:r>
      <w:r>
        <w:t xml:space="preserve">   arsenal    </w:t>
      </w:r>
      <w:r>
        <w:t xml:space="preserve">   audible    </w:t>
      </w:r>
      <w:r>
        <w:t xml:space="preserve">   beneficiary    </w:t>
      </w:r>
      <w:r>
        <w:t xml:space="preserve">   epitome    </w:t>
      </w:r>
      <w:r>
        <w:t xml:space="preserve">   manipulate    </w:t>
      </w:r>
      <w:r>
        <w:t xml:space="preserve">   paranoia    </w:t>
      </w:r>
      <w:r>
        <w:t xml:space="preserve">   quintessential    </w:t>
      </w:r>
      <w:r>
        <w:t xml:space="preserve">   scrutinize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3 MP4</dc:title>
  <dcterms:created xsi:type="dcterms:W3CDTF">2021-10-11T11:16:29Z</dcterms:created>
  <dcterms:modified xsi:type="dcterms:W3CDTF">2021-10-11T11:16:29Z</dcterms:modified>
</cp:coreProperties>
</file>