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4: Demo-Hetero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junction of two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of hereditary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an effect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boiling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relating to the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characterized by constant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unpleasant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imaginary line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book that lists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mark placed over a 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estimate that something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attracted to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throwing back by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all sides are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physical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widespread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magical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4: Demo-Hetero</dc:title>
  <dcterms:created xsi:type="dcterms:W3CDTF">2021-10-11T11:16:15Z</dcterms:created>
  <dcterms:modified xsi:type="dcterms:W3CDTF">2021-10-11T11:16:15Z</dcterms:modified>
</cp:coreProperties>
</file>