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List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angry outburst against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organism too small to be seen by the naked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celestial bodies and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snide or scornful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star symbol on a keyboard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device used to record or amplify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belief that stars influence peoples lives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show off or lavishly display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too small to be viewed with the naked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presentation of things as they actually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uproar or commotion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5</dc:title>
  <dcterms:created xsi:type="dcterms:W3CDTF">2021-10-11T11:16:53Z</dcterms:created>
  <dcterms:modified xsi:type="dcterms:W3CDTF">2021-10-11T11:16:53Z</dcterms:modified>
</cp:coreProperties>
</file>