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List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Against    </w:t>
      </w:r>
      <w:r>
        <w:t xml:space="preserve">   Second    </w:t>
      </w:r>
      <w:r>
        <w:t xml:space="preserve">   Study    </w:t>
      </w:r>
      <w:r>
        <w:t xml:space="preserve">   Mane    </w:t>
      </w:r>
      <w:r>
        <w:t xml:space="preserve">   Almost    </w:t>
      </w:r>
      <w:r>
        <w:t xml:space="preserve">   Four    </w:t>
      </w:r>
      <w:r>
        <w:t xml:space="preserve">   Animal    </w:t>
      </w:r>
      <w:r>
        <w:t xml:space="preserve">   First    </w:t>
      </w:r>
      <w:r>
        <w:t xml:space="preserve">   They're    </w:t>
      </w:r>
      <w:r>
        <w:t xml:space="preserve">   Their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5</dc:title>
  <dcterms:created xsi:type="dcterms:W3CDTF">2021-10-11T11:15:43Z</dcterms:created>
  <dcterms:modified xsi:type="dcterms:W3CDTF">2021-10-11T11:15:43Z</dcterms:modified>
</cp:coreProperties>
</file>