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List 5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about in a quiet, careful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pay attention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destroy completely; to reduce to total ruin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Forceful and extreme anger; fury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Struck with horror ; shocked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sink to a lower level; to become quieter and less active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warn; to criticize gently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Deceitful; tricky; scheming; sneaky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as an honor; to present as a 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done on purpose; unintended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5 Vocab Crossword Puzzle</dc:title>
  <dcterms:created xsi:type="dcterms:W3CDTF">2021-10-11T11:15:23Z</dcterms:created>
  <dcterms:modified xsi:type="dcterms:W3CDTF">2021-10-11T11:15:23Z</dcterms:modified>
</cp:coreProperties>
</file>