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List #7 Hydo-Phobia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confined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million watts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millionth of 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lens with long focal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 of crowded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feelings of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amplify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 made with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fear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 piece of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million bytes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good in phtographs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lose a lot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xenophobia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odorless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who's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fear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#7 Hydo-Phobia</dc:title>
  <dcterms:created xsi:type="dcterms:W3CDTF">2021-10-11T11:14:42Z</dcterms:created>
  <dcterms:modified xsi:type="dcterms:W3CDTF">2021-10-11T11:14:42Z</dcterms:modified>
</cp:coreProperties>
</file>