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upon with scorn; to refuse scornfully. A feeling of contempt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Filled with amazement, disgust, fear, or terror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statement written on a tomb or gravestone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crouch or shrink away in fear or shame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or state as truth, maintain or defend, put forward forcefully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 thing is added ; an appendix  or addition to a book or written document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Humorous, not meant seriously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ghost or or ghostly figure; an unexplained or unusual appearance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morals, values, right and wrong; in accordance with standards of right conduct; requiring a prescription for purchase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enough, large, spacious </w:t>
            </w:r>
          </w:p>
        </w:tc>
      </w:tr>
    </w:tbl>
    <w:p>
      <w:pPr>
        <w:pStyle w:val="WordBankSmall"/>
      </w:pPr>
      <w:r>
        <w:t xml:space="preserve">   Addendum    </w:t>
      </w:r>
      <w:r>
        <w:t xml:space="preserve">   Aghast     </w:t>
      </w:r>
      <w:r>
        <w:t xml:space="preserve">   Ample    </w:t>
      </w:r>
      <w:r>
        <w:t xml:space="preserve">   Apparition     </w:t>
      </w:r>
      <w:r>
        <w:t xml:space="preserve">   Assert    </w:t>
      </w:r>
      <w:r>
        <w:t xml:space="preserve">   Cower    </w:t>
      </w:r>
      <w:r>
        <w:t xml:space="preserve">   Disdain    </w:t>
      </w:r>
      <w:r>
        <w:t xml:space="preserve">   Epitaph    </w:t>
      </w:r>
      <w:r>
        <w:t xml:space="preserve">   Ethical    </w:t>
      </w:r>
      <w:r>
        <w:t xml:space="preserve">   Facetious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9 </dc:title>
  <dcterms:created xsi:type="dcterms:W3CDTF">2021-10-11T11:17:05Z</dcterms:created>
  <dcterms:modified xsi:type="dcterms:W3CDTF">2021-10-11T11:17:05Z</dcterms:modified>
</cp:coreProperties>
</file>