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 A: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or condition  of having more than one spouse.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 or result, often indirect or remote.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Increasing or adding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harass or urge persistently.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loss of assets, especially in large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warning or reproof given by an ecclesiastical authority.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Inordinate fascination with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ways down or depresses.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feed and protect.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characteristics of flabbiness or sluggishness.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suffer or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good or plentiful.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A: Crossword</dc:title>
  <dcterms:created xsi:type="dcterms:W3CDTF">2021-10-11T11:17:44Z</dcterms:created>
  <dcterms:modified xsi:type="dcterms:W3CDTF">2021-10-11T11:17:44Z</dcterms:modified>
</cp:coreProperties>
</file>