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Through    </w:t>
      </w:r>
      <w:r>
        <w:t xml:space="preserve">   Throw    </w:t>
      </w:r>
      <w:r>
        <w:t xml:space="preserve">   Those    </w:t>
      </w:r>
      <w:r>
        <w:t xml:space="preserve">   Themselves    </w:t>
      </w:r>
      <w:r>
        <w:t xml:space="preserve">   Walk    </w:t>
      </w:r>
      <w:r>
        <w:t xml:space="preserve">   Talk    </w:t>
      </w:r>
      <w:r>
        <w:t xml:space="preserve">   Under    </w:t>
      </w:r>
      <w:r>
        <w:t xml:space="preserve">   Street    </w:t>
      </w:r>
      <w:r>
        <w:t xml:space="preserve">   Store    </w:t>
      </w:r>
      <w:r>
        <w:t xml:space="preserve">   Stood    </w:t>
      </w:r>
      <w:r>
        <w:t xml:space="preserve">   State    </w:t>
      </w:r>
      <w:r>
        <w:t xml:space="preserve">   Win    </w:t>
      </w:r>
      <w:r>
        <w:t xml:space="preserve">   While    </w:t>
      </w:r>
      <w:r>
        <w:t xml:space="preserve">   Watch    </w:t>
      </w:r>
      <w:r>
        <w:t xml:space="preserve">   Ten    </w:t>
      </w:r>
      <w:r>
        <w:t xml:space="preserve">   Upon    </w:t>
      </w:r>
      <w:r>
        <w:t xml:space="preserve">   Summer    </w:t>
      </w:r>
      <w:r>
        <w:t xml:space="preserve">   Eight    </w:t>
      </w:r>
      <w:r>
        <w:t xml:space="preserve">   Tried    </w:t>
      </w:r>
      <w:r>
        <w:t xml:space="preserve">   Wouldn't    </w:t>
      </w:r>
      <w:r>
        <w:t xml:space="preserve">   Told    </w:t>
      </w:r>
      <w:r>
        <w:t xml:space="preserve">   Thought    </w:t>
      </w:r>
      <w:r>
        <w:t xml:space="preserve">   Third    </w:t>
      </w:r>
      <w:r>
        <w:t xml:space="preserve">   Wasnt    </w:t>
      </w:r>
      <w:r>
        <w:t xml:space="preserve">   Used    </w:t>
      </w:r>
      <w:r>
        <w:t xml:space="preserve">   Sure    </w:t>
      </w:r>
      <w:r>
        <w:t xml:space="preserve">   Stuff    </w:t>
      </w:r>
      <w:r>
        <w:t xml:space="preserve">   Story    </w:t>
      </w:r>
      <w:r>
        <w:t xml:space="preserve">   Stop    </w:t>
      </w:r>
      <w:r>
        <w:t xml:space="preserve">   Top    </w:t>
      </w:r>
      <w:r>
        <w:t xml:space="preserve">   Startes    </w:t>
      </w:r>
      <w:r>
        <w:t xml:space="preserve">   Whole    </w:t>
      </w:r>
      <w:r>
        <w:t xml:space="preserve">   Thats    </w:t>
      </w:r>
      <w:r>
        <w:t xml:space="preserve">   Teacher    </w:t>
      </w:r>
      <w:r>
        <w:t xml:space="preserve">   Until    </w:t>
      </w:r>
      <w:r>
        <w:t xml:space="preserve">   Seven    </w:t>
      </w:r>
      <w:r>
        <w:t xml:space="preserve">   Yes    </w:t>
      </w:r>
      <w:r>
        <w:t xml:space="preserve">   Yard    </w:t>
      </w:r>
      <w:r>
        <w:t xml:space="preserve">   Took    </w:t>
      </w:r>
      <w:r>
        <w:t xml:space="preserve">   Woke    </w:t>
      </w:r>
      <w:r>
        <w:t xml:space="preserve">   Week    </w:t>
      </w:r>
      <w:r>
        <w:t xml:space="preserve">   Teach    </w:t>
      </w:r>
      <w:r>
        <w:t xml:space="preserve">   Sun    </w:t>
      </w:r>
      <w:r>
        <w:t xml:space="preserve">   Trying    </w:t>
      </w:r>
      <w:r>
        <w:t xml:space="preserve">   Trouble    </w:t>
      </w:r>
      <w:r>
        <w:t xml:space="preserve">   Tree    </w:t>
      </w:r>
      <w:r>
        <w:t xml:space="preserve">   Stay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C</dc:title>
  <dcterms:created xsi:type="dcterms:W3CDTF">2021-10-11T11:17:58Z</dcterms:created>
  <dcterms:modified xsi:type="dcterms:W3CDTF">2021-10-11T11:17:58Z</dcterms:modified>
</cp:coreProperties>
</file>