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- Therm = heat,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heat to be absorbed from outside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automatically writes down (records) changes in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or operated by heat that has changed into different forms of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measures temperature or heat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had adapted to living in very high temperature (heat), such as bacteria or algae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used to control the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heated from within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container that is used to keep things warm, such as your soup; a double-walled container that keeps things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heat or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heat equal to 1,000 great calories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- Therm = heat, temperature</dc:title>
  <dcterms:created xsi:type="dcterms:W3CDTF">2021-10-11T11:13:32Z</dcterms:created>
  <dcterms:modified xsi:type="dcterms:W3CDTF">2021-10-11T11:13:32Z</dcterms:modified>
</cp:coreProperties>
</file>