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Those Singer's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Annie Ross    </w:t>
      </w:r>
      <w:r>
        <w:t xml:space="preserve">   Jo Stafford    </w:t>
      </w:r>
      <w:r>
        <w:t xml:space="preserve">   Shirley Bassey    </w:t>
      </w:r>
      <w:r>
        <w:t xml:space="preserve">   Doris Day    </w:t>
      </w:r>
      <w:r>
        <w:t xml:space="preserve">   Diane Schuur    </w:t>
      </w:r>
      <w:r>
        <w:t xml:space="preserve">   Stacey Kent    </w:t>
      </w:r>
      <w:r>
        <w:t xml:space="preserve">   Esperanza Spalding    </w:t>
      </w:r>
      <w:r>
        <w:t xml:space="preserve">   Astrud Gilberto    </w:t>
      </w:r>
      <w:r>
        <w:t xml:space="preserve">   Norah Jones    </w:t>
      </w:r>
      <w:r>
        <w:t xml:space="preserve">   Abbey Lincoln    </w:t>
      </w:r>
      <w:r>
        <w:t xml:space="preserve">   Diana Krall    </w:t>
      </w:r>
      <w:r>
        <w:t xml:space="preserve">   Julia London    </w:t>
      </w:r>
      <w:r>
        <w:t xml:space="preserve">   Anita O'Day    </w:t>
      </w:r>
      <w:r>
        <w:t xml:space="preserve">   Shirley Horn    </w:t>
      </w:r>
      <w:r>
        <w:t xml:space="preserve">   Jenny Hoyston    </w:t>
      </w:r>
      <w:r>
        <w:t xml:space="preserve">   Verity Susman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Those Singer's</dc:title>
  <dcterms:created xsi:type="dcterms:W3CDTF">2021-10-11T11:18:16Z</dcterms:created>
  <dcterms:modified xsi:type="dcterms:W3CDTF">2021-10-11T11:18:16Z</dcterms:modified>
</cp:coreProperties>
</file>