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Week 4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Placenta lies low in the uterus and can cover the cervical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muscular tube that connects the testes with the urethra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number of pregnancies including the current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live, grow, and develop after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menstrual cycle at the onset of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pregnancy that was not carried to viability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months a period of time into which pregnancy is divided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Fertilized ovum implanted outside the uterine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Carrying a pregnancy to the point of viability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infants first bowel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between the external sex organ and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Enlargement of the male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Last menstrual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complication of pregnancy causing edema hypertension and proteinuria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Undescended testicle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and abrupt separation of the placenta from uterine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neck of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 inability to achieve or sustain an erection during intercourse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sterilization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development from conception to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of menses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pear shaped organ found in the female reproductive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Dilation and curettage instrumental expansion of the cervix and scraping of the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Twisting of the spermatic chord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erection lasting more than four hours and can occur with or without sexual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Female reproductive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Benign prostatic hypertrophy enlargement of the prostate gland that normally occurs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Human chorionic gonadotropin - a hormone that can be detected in blood or urine during pregnancy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Week 4 Terminology </dc:title>
  <dcterms:created xsi:type="dcterms:W3CDTF">2021-10-11T11:16:55Z</dcterms:created>
  <dcterms:modified xsi:type="dcterms:W3CDTF">2021-10-11T11:16:55Z</dcterms:modified>
</cp:coreProperties>
</file>