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of CVC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tub    </w:t>
      </w:r>
      <w:r>
        <w:t xml:space="preserve">   sun    </w:t>
      </w:r>
      <w:r>
        <w:t xml:space="preserve">   ten    </w:t>
      </w:r>
      <w:r>
        <w:t xml:space="preserve">   pen    </w:t>
      </w:r>
      <w:r>
        <w:t xml:space="preserve">   cat    </w:t>
      </w:r>
      <w:r>
        <w:t xml:space="preserve">   dug    </w:t>
      </w:r>
      <w:r>
        <w:t xml:space="preserve">   bed    </w:t>
      </w:r>
      <w:r>
        <w:t xml:space="preserve">   him    </w:t>
      </w:r>
      <w:r>
        <w:t xml:space="preserve">   kid    </w:t>
      </w:r>
      <w:r>
        <w:t xml:space="preserve">   hug    </w:t>
      </w:r>
      <w:r>
        <w:t xml:space="preserve">   hat    </w:t>
      </w:r>
      <w:r>
        <w:t xml:space="preserve">   sad    </w:t>
      </w:r>
      <w:r>
        <w:t xml:space="preserve">   pan    </w:t>
      </w:r>
      <w:r>
        <w:t xml:space="preserve">   fox    </w:t>
      </w:r>
      <w:r>
        <w:t xml:space="preserve">   let    </w:t>
      </w:r>
      <w:r>
        <w:t xml:space="preserve">   set    </w:t>
      </w:r>
      <w:r>
        <w:t xml:space="preserve">   tan    </w:t>
      </w:r>
      <w:r>
        <w:t xml:space="preserve">   jet    </w:t>
      </w:r>
      <w:r>
        <w:t xml:space="preserve">   pet    </w:t>
      </w:r>
      <w:r>
        <w:t xml:space="preserve">   hop    </w:t>
      </w:r>
      <w:r>
        <w:t xml:space="preserve">   cop    </w:t>
      </w:r>
      <w:r>
        <w:t xml:space="preserve">   can    </w:t>
      </w:r>
      <w:r>
        <w:t xml:space="preserve">   zip    </w:t>
      </w:r>
      <w:r>
        <w:t xml:space="preserve">   fan    </w:t>
      </w:r>
      <w:r>
        <w:t xml:space="preserve">   bug    </w:t>
      </w:r>
      <w:r>
        <w:t xml:space="preserve">   kit    </w:t>
      </w:r>
      <w:r>
        <w:t xml:space="preserve">   tap    </w:t>
      </w:r>
      <w:r>
        <w:t xml:space="preserve">   fit    </w:t>
      </w:r>
      <w:r>
        <w:t xml:space="preserve">   bin    </w:t>
      </w:r>
      <w:r>
        <w:t xml:space="preserve">   fun    </w:t>
      </w:r>
      <w:r>
        <w:t xml:space="preserve">   leg    </w:t>
      </w:r>
      <w:r>
        <w:t xml:space="preserve">   met    </w:t>
      </w:r>
      <w:r>
        <w:t xml:space="preserve">   pit    </w:t>
      </w:r>
      <w:r>
        <w:t xml:space="preserve">   six    </w:t>
      </w:r>
      <w:r>
        <w:t xml:space="preserve">   cut    </w:t>
      </w:r>
      <w:r>
        <w:t xml:space="preserve">   bun    </w:t>
      </w:r>
      <w:r>
        <w:t xml:space="preserve">   lid    </w:t>
      </w:r>
      <w:r>
        <w:t xml:space="preserve">   bag    </w:t>
      </w:r>
      <w:r>
        <w:t xml:space="preserve">   rub    </w:t>
      </w:r>
      <w:r>
        <w:t xml:space="preserve">   hot    </w:t>
      </w:r>
      <w:r>
        <w:t xml:space="preserve">   dog    </w:t>
      </w:r>
      <w:r>
        <w:t xml:space="preserve">   lot    </w:t>
      </w:r>
      <w:r>
        <w:t xml:space="preserve">   hog    </w:t>
      </w:r>
      <w:r>
        <w:t xml:space="preserve">   mop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CVC Words</dc:title>
  <dcterms:created xsi:type="dcterms:W3CDTF">2021-10-11T11:18:11Z</dcterms:created>
  <dcterms:modified xsi:type="dcterms:W3CDTF">2021-10-11T11:18:11Z</dcterms:modified>
</cp:coreProperties>
</file>