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List of Careers that require/use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Scientists    </w:t>
      </w:r>
      <w:r>
        <w:t xml:space="preserve">   Computers    </w:t>
      </w:r>
      <w:r>
        <w:t xml:space="preserve">   Cryptology    </w:t>
      </w:r>
      <w:r>
        <w:t xml:space="preserve">   Medicine Forensics    </w:t>
      </w:r>
      <w:r>
        <w:t xml:space="preserve">   Teaching    </w:t>
      </w:r>
      <w:r>
        <w:t xml:space="preserve">   Statistics and Math    </w:t>
      </w:r>
      <w:r>
        <w:t xml:space="preserve">   Physicists and Astronomers    </w:t>
      </w:r>
      <w:r>
        <w:t xml:space="preserve">   Industrial Engineers    </w:t>
      </w:r>
      <w:r>
        <w:t xml:space="preserve">   Animator    </w:t>
      </w:r>
      <w:r>
        <w:t xml:space="preserve">   Market Research Analyst    </w:t>
      </w:r>
      <w:r>
        <w:t xml:space="preserve">   Nurses    </w:t>
      </w:r>
      <w:r>
        <w:t xml:space="preserve">   Programmers    </w:t>
      </w:r>
      <w:r>
        <w:t xml:space="preserve">   Database Administrator    </w:t>
      </w:r>
      <w:r>
        <w:t xml:space="preserve">   Civil Engineers    </w:t>
      </w:r>
      <w:r>
        <w:t xml:space="preserve">   Plumbers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Careers that require/use Algebra</dc:title>
  <dcterms:created xsi:type="dcterms:W3CDTF">2021-10-11T11:17:00Z</dcterms:created>
  <dcterms:modified xsi:type="dcterms:W3CDTF">2021-10-11T11:17:00Z</dcterms:modified>
</cp:coreProperties>
</file>